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2C9A4">
      <w:pPr>
        <w:pStyle w:val="31"/>
        <w:jc w:val="center"/>
        <w:rPr>
          <w:rFonts w:hint="default" w:ascii="Times New Roman" w:hAnsi="Times New Roman" w:cs="Times New Roman"/>
        </w:rPr>
      </w:pPr>
      <w:bookmarkStart w:id="0" w:name="_GoBack"/>
      <w:r>
        <w:rPr>
          <w:rFonts w:hint="default" w:ascii="Times New Roman" w:hAnsi="Times New Roman" w:cs="Times New Roman"/>
        </w:rPr>
        <w:t>2026 Summer Program Application Form</w:t>
      </w:r>
    </w:p>
    <w:bookmarkEnd w:id="0"/>
    <w:p w14:paraId="754999D7">
      <w:pPr>
        <w:pStyle w:val="3"/>
        <w:jc w:val="center"/>
        <w:rPr>
          <w:rFonts w:hint="default" w:ascii="Times New Roman" w:hAnsi="Times New Roman" w:cs="Times New Roman"/>
        </w:rPr>
      </w:pPr>
      <w:r>
        <w:rPr>
          <w:rFonts w:hint="default" w:ascii="Times New Roman" w:hAnsi="Times New Roman" w:cs="Times New Roman"/>
        </w:rPr>
        <w:t>For International Applicants</w:t>
      </w:r>
    </w:p>
    <w:p w14:paraId="4A800A55">
      <w:pPr>
        <w:spacing w:after="240"/>
        <w:rPr>
          <w:rFonts w:hint="default" w:ascii="Times New Roman" w:hAnsi="Times New Roman" w:cs="Times New Roman"/>
        </w:rPr>
      </w:pPr>
      <w:r>
        <w:rPr>
          <w:rFonts w:hint="default" w:ascii="Times New Roman" w:hAnsi="Times New Roman" w:cs="Times New Roman"/>
          <w:b/>
        </w:rPr>
        <w:t xml:space="preserve">Important Instructions: </w:t>
      </w:r>
      <w:r>
        <w:rPr>
          <w:rFonts w:hint="default" w:ascii="Times New Roman" w:hAnsi="Times New Roman" w:cs="Times New Roman"/>
        </w:rPr>
        <w:t>Please fill in this form carefully and completely. All information provided must be true and accurate. Use English for all entries except where specifically requested to use Chinese. Follow the specified formats for dates (YYYY-MM-DD) and contact information.</w:t>
      </w:r>
    </w:p>
    <w:p w14:paraId="4160512E">
      <w:pPr>
        <w:pStyle w:val="4"/>
        <w:rPr>
          <w:rFonts w:hint="default" w:ascii="Times New Roman" w:hAnsi="Times New Roman" w:cs="Times New Roman"/>
        </w:rPr>
      </w:pPr>
      <w:r>
        <w:rPr>
          <w:rFonts w:hint="default" w:ascii="Times New Roman" w:hAnsi="Times New Roman" w:cs="Times New Roman"/>
        </w:rPr>
        <w:t xml:space="preserve">Section </w:t>
      </w:r>
      <w:r>
        <w:rPr>
          <w:rFonts w:hint="default" w:ascii="Times New Roman" w:hAnsi="Times New Roman" w:eastAsia="宋体" w:cs="Times New Roman"/>
          <w:lang w:val="en-US" w:eastAsia="zh-CN"/>
        </w:rPr>
        <w:t>1</w:t>
      </w:r>
      <w:r>
        <w:rPr>
          <w:rFonts w:hint="default" w:ascii="Times New Roman" w:hAnsi="Times New Roman" w:cs="Times New Roman"/>
        </w:rPr>
        <w:t>: Personal Basic Information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0"/>
        <w:gridCol w:w="5456"/>
      </w:tblGrid>
      <w:tr w14:paraId="47D2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2F7192A3">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.1 Given Name (as in Passport)</w:t>
            </w:r>
            <w:r>
              <w:rPr>
                <w:rFonts w:hint="default" w:ascii="Times New Roman" w:hAnsi="Times New Roman" w:cs="Times New Roman"/>
              </w:rPr>
              <w:br w:type="textWrapping"/>
            </w:r>
            <w:r>
              <w:rPr>
                <w:rFonts w:hint="default" w:ascii="Times New Roman" w:hAnsi="Times New Roman" w:cs="Times New Roman"/>
                <w:sz w:val="18"/>
              </w:rPr>
              <w:t xml:space="preserve">Description: Uppercase English letters only. </w:t>
            </w:r>
          </w:p>
        </w:tc>
        <w:tc>
          <w:tcPr>
            <w:tcW w:w="5456" w:type="dxa"/>
          </w:tcPr>
          <w:p w14:paraId="7957E485">
            <w:pPr>
              <w:spacing w:after="0" w:line="240" w:lineRule="auto"/>
              <w:rPr>
                <w:rFonts w:hint="default" w:ascii="Times New Roman" w:hAnsi="Times New Roman" w:cs="Times New Roman"/>
              </w:rPr>
            </w:pPr>
            <w:r>
              <w:rPr>
                <w:rFonts w:hint="default" w:ascii="Times New Roman" w:hAnsi="Times New Roman" w:cs="Times New Roman"/>
                <w:sz w:val="20"/>
              </w:rPr>
              <w:t>Your input: e.g., JOHN</w:t>
            </w:r>
          </w:p>
        </w:tc>
      </w:tr>
      <w:tr w14:paraId="1623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1F4FFB02">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.2 Surname (as in Passport)</w:t>
            </w:r>
            <w:r>
              <w:rPr>
                <w:rFonts w:hint="default" w:ascii="Times New Roman" w:hAnsi="Times New Roman" w:cs="Times New Roman"/>
              </w:rPr>
              <w:br w:type="textWrapping"/>
            </w:r>
            <w:r>
              <w:rPr>
                <w:rFonts w:hint="default" w:ascii="Times New Roman" w:hAnsi="Times New Roman" w:cs="Times New Roman"/>
                <w:sz w:val="18"/>
              </w:rPr>
              <w:t>Description: Uppercase English letters only. Fill N/A if not applicable</w:t>
            </w:r>
          </w:p>
        </w:tc>
        <w:tc>
          <w:tcPr>
            <w:tcW w:w="5456" w:type="dxa"/>
          </w:tcPr>
          <w:p w14:paraId="16B26E4F">
            <w:pPr>
              <w:spacing w:after="0" w:line="240" w:lineRule="auto"/>
              <w:rPr>
                <w:rFonts w:hint="default" w:ascii="Times New Roman" w:hAnsi="Times New Roman" w:cs="Times New Roman"/>
              </w:rPr>
            </w:pPr>
            <w:r>
              <w:rPr>
                <w:rFonts w:hint="default" w:ascii="Times New Roman" w:hAnsi="Times New Roman" w:cs="Times New Roman"/>
                <w:sz w:val="20"/>
              </w:rPr>
              <w:t>Your input: e.g., DOE</w:t>
            </w:r>
          </w:p>
        </w:tc>
      </w:tr>
      <w:tr w14:paraId="60E1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22F4B2B9">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w:t>
            </w:r>
            <w:r>
              <w:rPr>
                <w:rFonts w:hint="default" w:ascii="Times New Roman" w:hAnsi="Times New Roman" w:eastAsia="宋体" w:cs="Times New Roman"/>
                <w:b/>
                <w:lang w:val="en-US" w:eastAsia="zh-CN"/>
              </w:rPr>
              <w:t>3</w:t>
            </w:r>
            <w:r>
              <w:rPr>
                <w:rFonts w:hint="default" w:ascii="Times New Roman" w:hAnsi="Times New Roman" w:cs="Times New Roman"/>
                <w:b/>
              </w:rPr>
              <w:t xml:space="preserve"> Date of Birth</w:t>
            </w:r>
            <w:r>
              <w:rPr>
                <w:rFonts w:hint="default" w:ascii="Times New Roman" w:hAnsi="Times New Roman" w:cs="Times New Roman"/>
              </w:rPr>
              <w:br w:type="textWrapping"/>
            </w:r>
            <w:r>
              <w:rPr>
                <w:rFonts w:hint="default" w:ascii="Times New Roman" w:hAnsi="Times New Roman" w:cs="Times New Roman"/>
                <w:sz w:val="18"/>
              </w:rPr>
              <w:t>Description: Format: YYYY-MM-DD</w:t>
            </w:r>
          </w:p>
        </w:tc>
        <w:tc>
          <w:tcPr>
            <w:tcW w:w="5456" w:type="dxa"/>
          </w:tcPr>
          <w:p w14:paraId="72226247">
            <w:pPr>
              <w:spacing w:after="0" w:line="240" w:lineRule="auto"/>
              <w:rPr>
                <w:rFonts w:hint="default" w:ascii="Times New Roman" w:hAnsi="Times New Roman" w:cs="Times New Roman"/>
              </w:rPr>
            </w:pPr>
            <w:r>
              <w:rPr>
                <w:rFonts w:hint="default" w:ascii="Times New Roman" w:hAnsi="Times New Roman" w:cs="Times New Roman"/>
                <w:sz w:val="20"/>
              </w:rPr>
              <w:t>Format: YYYY-MM-DD</w:t>
            </w:r>
            <w:r>
              <w:rPr>
                <w:rFonts w:hint="default" w:ascii="Times New Roman" w:hAnsi="Times New Roman" w:cs="Times New Roman"/>
                <w:sz w:val="20"/>
              </w:rPr>
              <w:br w:type="textWrapping"/>
            </w:r>
            <w:r>
              <w:rPr>
                <w:rFonts w:hint="default" w:ascii="Times New Roman" w:hAnsi="Times New Roman" w:cs="Times New Roman"/>
                <w:sz w:val="20"/>
              </w:rPr>
              <w:t>Your input: e.g., 2000-01-15</w:t>
            </w:r>
          </w:p>
        </w:tc>
      </w:tr>
      <w:tr w14:paraId="2A58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252211B7">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w:t>
            </w:r>
            <w:r>
              <w:rPr>
                <w:rFonts w:hint="default" w:ascii="Times New Roman" w:hAnsi="Times New Roman" w:eastAsia="宋体" w:cs="Times New Roman"/>
                <w:b/>
                <w:lang w:val="en-US" w:eastAsia="zh-CN"/>
              </w:rPr>
              <w:t>4</w:t>
            </w:r>
            <w:r>
              <w:rPr>
                <w:rFonts w:hint="default" w:ascii="Times New Roman" w:hAnsi="Times New Roman" w:cs="Times New Roman"/>
                <w:b/>
              </w:rPr>
              <w:t xml:space="preserve"> Gender</w:t>
            </w:r>
            <w:r>
              <w:rPr>
                <w:rFonts w:hint="default" w:ascii="Times New Roman" w:hAnsi="Times New Roman" w:cs="Times New Roman"/>
              </w:rPr>
              <w:br w:type="textWrapping"/>
            </w:r>
            <w:r>
              <w:rPr>
                <w:rFonts w:hint="default" w:ascii="Times New Roman" w:hAnsi="Times New Roman" w:cs="Times New Roman"/>
                <w:sz w:val="18"/>
              </w:rPr>
              <w:t>Description: Please select your gender</w:t>
            </w:r>
          </w:p>
        </w:tc>
        <w:tc>
          <w:tcPr>
            <w:tcW w:w="5456" w:type="dxa"/>
          </w:tcPr>
          <w:p w14:paraId="05957147">
            <w:pPr>
              <w:spacing w:after="0" w:line="240" w:lineRule="auto"/>
              <w:rPr>
                <w:rFonts w:hint="default" w:ascii="Times New Roman" w:hAnsi="Times New Roman" w:cs="Times New Roman"/>
              </w:rPr>
            </w:pPr>
            <w:r>
              <w:rPr>
                <w:rFonts w:hint="default" w:ascii="Times New Roman" w:hAnsi="Times New Roman" w:cs="Times New Roman"/>
                <w:sz w:val="20"/>
              </w:rPr>
              <w:t xml:space="preserve">Please select: </w:t>
            </w:r>
            <w:r>
              <w:rPr>
                <w:rFonts w:hint="default" w:ascii="Times New Roman" w:hAnsi="Times New Roman" w:cs="Times New Roman"/>
                <w:sz w:val="20"/>
              </w:rPr>
              <w:br w:type="textWrapping"/>
            </w:r>
            <w:r>
              <w:rPr>
                <w:rFonts w:hint="default" w:ascii="Times New Roman" w:hAnsi="Times New Roman" w:cs="Times New Roman"/>
                <w:sz w:val="20"/>
              </w:rPr>
              <w:t>Male | Female</w:t>
            </w:r>
            <w:r>
              <w:rPr>
                <w:rFonts w:hint="default" w:ascii="Times New Roman" w:hAnsi="Times New Roman" w:cs="Times New Roman"/>
                <w:sz w:val="20"/>
              </w:rPr>
              <w:br w:type="textWrapping"/>
            </w:r>
            <w:r>
              <w:rPr>
                <w:rFonts w:hint="default" w:ascii="Times New Roman" w:hAnsi="Times New Roman" w:cs="Times New Roman"/>
                <w:sz w:val="20"/>
              </w:rPr>
              <w:t>Your selection: ___________________________</w:t>
            </w:r>
          </w:p>
        </w:tc>
      </w:tr>
      <w:tr w14:paraId="4A3B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4C61F93C">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w:t>
            </w:r>
            <w:r>
              <w:rPr>
                <w:rFonts w:hint="default" w:ascii="Times New Roman" w:hAnsi="Times New Roman" w:eastAsia="宋体" w:cs="Times New Roman"/>
                <w:b/>
                <w:lang w:val="en-US" w:eastAsia="zh-CN"/>
              </w:rPr>
              <w:t>5</w:t>
            </w:r>
            <w:r>
              <w:rPr>
                <w:rFonts w:hint="default" w:ascii="Times New Roman" w:hAnsi="Times New Roman" w:cs="Times New Roman"/>
                <w:b/>
              </w:rPr>
              <w:t xml:space="preserve"> Marital Status</w:t>
            </w:r>
            <w:r>
              <w:rPr>
                <w:rFonts w:hint="default" w:ascii="Times New Roman" w:hAnsi="Times New Roman" w:cs="Times New Roman"/>
              </w:rPr>
              <w:br w:type="textWrapping"/>
            </w:r>
            <w:r>
              <w:rPr>
                <w:rFonts w:hint="default" w:ascii="Times New Roman" w:hAnsi="Times New Roman" w:cs="Times New Roman"/>
                <w:sz w:val="18"/>
              </w:rPr>
              <w:t>Description: Please select your marital status</w:t>
            </w:r>
          </w:p>
        </w:tc>
        <w:tc>
          <w:tcPr>
            <w:tcW w:w="5456" w:type="dxa"/>
          </w:tcPr>
          <w:p w14:paraId="7800DDD4">
            <w:pPr>
              <w:spacing w:after="0" w:line="240" w:lineRule="auto"/>
              <w:rPr>
                <w:rFonts w:hint="default" w:ascii="Times New Roman" w:hAnsi="Times New Roman" w:cs="Times New Roman"/>
              </w:rPr>
            </w:pPr>
            <w:r>
              <w:rPr>
                <w:rFonts w:hint="default" w:ascii="Times New Roman" w:hAnsi="Times New Roman" w:cs="Times New Roman"/>
                <w:sz w:val="20"/>
              </w:rPr>
              <w:t xml:space="preserve">Please select: </w:t>
            </w:r>
            <w:r>
              <w:rPr>
                <w:rFonts w:hint="default" w:ascii="Times New Roman" w:hAnsi="Times New Roman" w:cs="Times New Roman"/>
                <w:sz w:val="20"/>
              </w:rPr>
              <w:br w:type="textWrapping"/>
            </w:r>
            <w:r>
              <w:rPr>
                <w:rFonts w:hint="default" w:ascii="Times New Roman" w:hAnsi="Times New Roman" w:cs="Times New Roman"/>
                <w:sz w:val="20"/>
              </w:rPr>
              <w:t>Married | Single | Other</w:t>
            </w:r>
            <w:r>
              <w:rPr>
                <w:rFonts w:hint="default" w:ascii="Times New Roman" w:hAnsi="Times New Roman" w:cs="Times New Roman"/>
                <w:sz w:val="20"/>
              </w:rPr>
              <w:br w:type="textWrapping"/>
            </w:r>
            <w:r>
              <w:rPr>
                <w:rFonts w:hint="default" w:ascii="Times New Roman" w:hAnsi="Times New Roman" w:cs="Times New Roman"/>
                <w:sz w:val="20"/>
              </w:rPr>
              <w:t>Your selection: ___________________________</w:t>
            </w:r>
          </w:p>
        </w:tc>
      </w:tr>
      <w:tr w14:paraId="297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1699E228">
            <w:pPr>
              <w:spacing w:after="0" w:line="240" w:lineRule="auto"/>
              <w:rPr>
                <w:rFonts w:hint="default" w:ascii="Times New Roman" w:hAnsi="Times New Roman" w:cs="Times New Roman"/>
                <w:b/>
              </w:rPr>
            </w:pPr>
            <w:r>
              <w:rPr>
                <w:rFonts w:hint="default" w:ascii="Times New Roman" w:hAnsi="Times New Roman" w:eastAsia="宋体" w:cs="Times New Roman"/>
                <w:b/>
                <w:lang w:val="en-US" w:eastAsia="zh-CN"/>
              </w:rPr>
              <w:t>1</w:t>
            </w:r>
            <w:r>
              <w:rPr>
                <w:rFonts w:hint="default" w:ascii="Times New Roman" w:hAnsi="Times New Roman" w:cs="Times New Roman"/>
                <w:b/>
              </w:rPr>
              <w:t>.</w:t>
            </w:r>
            <w:r>
              <w:rPr>
                <w:rFonts w:hint="default" w:ascii="Times New Roman" w:hAnsi="Times New Roman" w:eastAsia="宋体" w:cs="Times New Roman"/>
                <w:b/>
                <w:lang w:val="en-US" w:eastAsia="zh-CN"/>
              </w:rPr>
              <w:t>6</w:t>
            </w:r>
            <w:r>
              <w:rPr>
                <w:rFonts w:hint="default" w:ascii="Times New Roman" w:hAnsi="Times New Roman" w:cs="Times New Roman"/>
                <w:b/>
              </w:rPr>
              <w:t xml:space="preserve"> Country of Birth</w:t>
            </w:r>
          </w:p>
          <w:p w14:paraId="5CA75BC5">
            <w:pPr>
              <w:spacing w:after="0" w:line="240" w:lineRule="auto"/>
              <w:rPr>
                <w:rFonts w:hint="default" w:ascii="Times New Roman" w:hAnsi="Times New Roman" w:cs="Times New Roman"/>
                <w:b/>
              </w:rPr>
            </w:pPr>
          </w:p>
        </w:tc>
        <w:tc>
          <w:tcPr>
            <w:tcW w:w="5456" w:type="dxa"/>
          </w:tcPr>
          <w:p w14:paraId="000CA971">
            <w:pPr>
              <w:spacing w:after="0" w:line="240" w:lineRule="auto"/>
              <w:rPr>
                <w:rFonts w:hint="default" w:ascii="Times New Roman" w:hAnsi="Times New Roman" w:cs="Times New Roman"/>
              </w:rPr>
            </w:pPr>
          </w:p>
        </w:tc>
      </w:tr>
      <w:tr w14:paraId="2805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56D5FDAF">
            <w:pPr>
              <w:spacing w:after="0" w:line="240" w:lineRule="auto"/>
              <w:rPr>
                <w:rFonts w:hint="default" w:ascii="Times New Roman" w:hAnsi="Times New Roman" w:cs="Times New Roman"/>
                <w:b/>
              </w:rPr>
            </w:pPr>
            <w:r>
              <w:rPr>
                <w:rFonts w:hint="default" w:ascii="Times New Roman" w:hAnsi="Times New Roman" w:eastAsia="宋体" w:cs="Times New Roman"/>
                <w:b/>
                <w:lang w:val="en-US" w:eastAsia="zh-CN"/>
              </w:rPr>
              <w:t>1</w:t>
            </w:r>
            <w:r>
              <w:rPr>
                <w:rFonts w:hint="default" w:ascii="Times New Roman" w:hAnsi="Times New Roman" w:cs="Times New Roman"/>
                <w:b/>
              </w:rPr>
              <w:t>.</w:t>
            </w:r>
            <w:r>
              <w:rPr>
                <w:rFonts w:hint="default" w:ascii="Times New Roman" w:hAnsi="Times New Roman" w:eastAsia="宋体" w:cs="Times New Roman"/>
                <w:b/>
                <w:lang w:val="en-US" w:eastAsia="zh-CN"/>
              </w:rPr>
              <w:t>7</w:t>
            </w:r>
            <w:r>
              <w:rPr>
                <w:rFonts w:hint="default" w:ascii="Times New Roman" w:hAnsi="Times New Roman" w:cs="Times New Roman"/>
                <w:b/>
              </w:rPr>
              <w:t xml:space="preserve"> City of Birth</w:t>
            </w:r>
          </w:p>
          <w:p w14:paraId="13222FE5">
            <w:pPr>
              <w:spacing w:after="0" w:line="240" w:lineRule="auto"/>
              <w:rPr>
                <w:rFonts w:hint="default" w:ascii="Times New Roman" w:hAnsi="Times New Roman" w:cs="Times New Roman"/>
                <w:b/>
              </w:rPr>
            </w:pPr>
          </w:p>
        </w:tc>
        <w:tc>
          <w:tcPr>
            <w:tcW w:w="5456" w:type="dxa"/>
          </w:tcPr>
          <w:p w14:paraId="6318C982">
            <w:pPr>
              <w:spacing w:after="0" w:line="240" w:lineRule="auto"/>
              <w:rPr>
                <w:rFonts w:hint="default" w:ascii="Times New Roman" w:hAnsi="Times New Roman" w:cs="Times New Roman"/>
              </w:rPr>
            </w:pPr>
            <w:r>
              <w:rPr>
                <w:rFonts w:hint="default" w:ascii="Times New Roman" w:hAnsi="Times New Roman" w:cs="Times New Roman"/>
                <w:sz w:val="20"/>
              </w:rPr>
              <w:t>Your input: e.g., Sydney</w:t>
            </w:r>
          </w:p>
        </w:tc>
      </w:tr>
      <w:tr w14:paraId="318E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33FB8EB9">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w:t>
            </w:r>
            <w:r>
              <w:rPr>
                <w:rFonts w:hint="default" w:ascii="Times New Roman" w:hAnsi="Times New Roman" w:eastAsia="宋体" w:cs="Times New Roman"/>
                <w:b/>
                <w:lang w:val="en-US" w:eastAsia="zh-CN"/>
              </w:rPr>
              <w:t>8</w:t>
            </w:r>
            <w:r>
              <w:rPr>
                <w:rFonts w:hint="default" w:ascii="Times New Roman" w:hAnsi="Times New Roman" w:cs="Times New Roman"/>
                <w:b/>
              </w:rPr>
              <w:t xml:space="preserve"> Nationality</w:t>
            </w:r>
            <w:r>
              <w:rPr>
                <w:rFonts w:hint="default" w:ascii="Times New Roman" w:hAnsi="Times New Roman" w:cs="Times New Roman"/>
              </w:rPr>
              <w:br w:type="textWrapping"/>
            </w:r>
          </w:p>
        </w:tc>
        <w:tc>
          <w:tcPr>
            <w:tcW w:w="5456" w:type="dxa"/>
          </w:tcPr>
          <w:p w14:paraId="13FBB59C">
            <w:pPr>
              <w:spacing w:after="0" w:line="240" w:lineRule="auto"/>
              <w:rPr>
                <w:rFonts w:hint="default" w:ascii="Times New Roman" w:hAnsi="Times New Roman" w:cs="Times New Roman"/>
              </w:rPr>
            </w:pPr>
          </w:p>
        </w:tc>
      </w:tr>
      <w:tr w14:paraId="633E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5499C80E">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w:t>
            </w:r>
            <w:r>
              <w:rPr>
                <w:rFonts w:hint="eastAsia" w:ascii="Times New Roman" w:hAnsi="Times New Roman" w:eastAsia="宋体" w:cs="Times New Roman"/>
                <w:b/>
                <w:lang w:val="en-US" w:eastAsia="zh-CN"/>
              </w:rPr>
              <w:t>9</w:t>
            </w:r>
            <w:r>
              <w:rPr>
                <w:rFonts w:hint="default" w:ascii="Times New Roman" w:hAnsi="Times New Roman" w:cs="Times New Roman"/>
                <w:b/>
              </w:rPr>
              <w:t xml:space="preserve"> Passport Number</w:t>
            </w:r>
            <w:r>
              <w:rPr>
                <w:rFonts w:hint="default" w:ascii="Times New Roman" w:hAnsi="Times New Roman" w:cs="Times New Roman"/>
              </w:rPr>
              <w:br w:type="textWrapping"/>
            </w:r>
            <w:r>
              <w:rPr>
                <w:rFonts w:hint="default" w:ascii="Times New Roman" w:hAnsi="Times New Roman" w:cs="Times New Roman"/>
                <w:sz w:val="18"/>
              </w:rPr>
              <w:t>Description: Uppercase letters and numbers only</w:t>
            </w:r>
          </w:p>
        </w:tc>
        <w:tc>
          <w:tcPr>
            <w:tcW w:w="5456" w:type="dxa"/>
          </w:tcPr>
          <w:p w14:paraId="6523B5AB">
            <w:pPr>
              <w:spacing w:after="0" w:line="240" w:lineRule="auto"/>
              <w:rPr>
                <w:rFonts w:hint="default" w:ascii="Times New Roman" w:hAnsi="Times New Roman" w:cs="Times New Roman"/>
              </w:rPr>
            </w:pPr>
            <w:r>
              <w:rPr>
                <w:rFonts w:hint="default" w:ascii="Times New Roman" w:hAnsi="Times New Roman" w:cs="Times New Roman"/>
                <w:sz w:val="20"/>
              </w:rPr>
              <w:t>Your input: e.g., E12345678</w:t>
            </w:r>
          </w:p>
        </w:tc>
      </w:tr>
      <w:tr w14:paraId="21D0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63845759">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.1</w:t>
            </w:r>
            <w:r>
              <w:rPr>
                <w:rFonts w:hint="eastAsia" w:ascii="Times New Roman" w:hAnsi="Times New Roman" w:eastAsia="宋体" w:cs="Times New Roman"/>
                <w:b/>
                <w:lang w:val="en-US" w:eastAsia="zh-CN"/>
              </w:rPr>
              <w:t>0</w:t>
            </w:r>
            <w:r>
              <w:rPr>
                <w:rFonts w:hint="default" w:ascii="Times New Roman" w:hAnsi="Times New Roman" w:cs="Times New Roman"/>
                <w:b/>
              </w:rPr>
              <w:t xml:space="preserve"> Passport Expiry Date</w:t>
            </w:r>
            <w:r>
              <w:rPr>
                <w:rFonts w:hint="default" w:ascii="Times New Roman" w:hAnsi="Times New Roman" w:cs="Times New Roman"/>
              </w:rPr>
              <w:br w:type="textWrapping"/>
            </w:r>
            <w:r>
              <w:rPr>
                <w:rFonts w:hint="default" w:ascii="Times New Roman" w:hAnsi="Times New Roman" w:cs="Times New Roman"/>
                <w:sz w:val="18"/>
              </w:rPr>
              <w:t>Description: Format: YYYY-MM-DD</w:t>
            </w:r>
          </w:p>
        </w:tc>
        <w:tc>
          <w:tcPr>
            <w:tcW w:w="5456" w:type="dxa"/>
          </w:tcPr>
          <w:p w14:paraId="650FE8D6">
            <w:pPr>
              <w:spacing w:after="0" w:line="240" w:lineRule="auto"/>
              <w:rPr>
                <w:rFonts w:hint="default" w:ascii="Times New Roman" w:hAnsi="Times New Roman" w:cs="Times New Roman"/>
              </w:rPr>
            </w:pPr>
            <w:r>
              <w:rPr>
                <w:rFonts w:hint="default" w:ascii="Times New Roman" w:hAnsi="Times New Roman" w:cs="Times New Roman"/>
                <w:sz w:val="20"/>
              </w:rPr>
              <w:t>Format: YYYY-MM-DD</w:t>
            </w:r>
            <w:r>
              <w:rPr>
                <w:rFonts w:hint="default" w:ascii="Times New Roman" w:hAnsi="Times New Roman" w:cs="Times New Roman"/>
                <w:sz w:val="20"/>
              </w:rPr>
              <w:br w:type="textWrapping"/>
            </w:r>
            <w:r>
              <w:rPr>
                <w:rFonts w:hint="default" w:ascii="Times New Roman" w:hAnsi="Times New Roman" w:cs="Times New Roman"/>
                <w:sz w:val="20"/>
              </w:rPr>
              <w:t>Your input: e.g., 2030-12-31</w:t>
            </w:r>
          </w:p>
        </w:tc>
      </w:tr>
      <w:tr w14:paraId="5FB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009B192A">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.1</w:t>
            </w:r>
            <w:r>
              <w:rPr>
                <w:rFonts w:hint="eastAsia" w:ascii="Times New Roman" w:hAnsi="Times New Roman" w:eastAsia="宋体" w:cs="Times New Roman"/>
                <w:b/>
                <w:lang w:val="en-US" w:eastAsia="zh-CN"/>
              </w:rPr>
              <w:t>1</w:t>
            </w:r>
            <w:r>
              <w:rPr>
                <w:rFonts w:hint="default" w:ascii="Times New Roman" w:hAnsi="Times New Roman" w:cs="Times New Roman"/>
                <w:b/>
              </w:rPr>
              <w:t xml:space="preserve"> Phone Number</w:t>
            </w:r>
            <w:r>
              <w:rPr>
                <w:rFonts w:hint="default" w:ascii="Times New Roman" w:hAnsi="Times New Roman" w:cs="Times New Roman"/>
              </w:rPr>
              <w:br w:type="textWrapping"/>
            </w:r>
            <w:r>
              <w:rPr>
                <w:rFonts w:hint="default" w:ascii="Times New Roman" w:hAnsi="Times New Roman" w:cs="Times New Roman"/>
                <w:sz w:val="18"/>
              </w:rPr>
              <w:t>Description: Within 20 characters, numbers only (no special characters)</w:t>
            </w:r>
          </w:p>
        </w:tc>
        <w:tc>
          <w:tcPr>
            <w:tcW w:w="5456" w:type="dxa"/>
          </w:tcPr>
          <w:p w14:paraId="07A58870">
            <w:pPr>
              <w:spacing w:after="0" w:line="240" w:lineRule="auto"/>
              <w:rPr>
                <w:rFonts w:hint="default" w:ascii="Times New Roman" w:hAnsi="Times New Roman" w:cs="Times New Roman"/>
              </w:rPr>
            </w:pPr>
            <w:r>
              <w:rPr>
                <w:rFonts w:hint="default" w:ascii="Times New Roman" w:hAnsi="Times New Roman" w:cs="Times New Roman"/>
                <w:sz w:val="20"/>
              </w:rPr>
              <w:t>Your input: e.g., 12345678901</w:t>
            </w:r>
          </w:p>
        </w:tc>
      </w:tr>
      <w:tr w14:paraId="6932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2290BA5B">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.1</w:t>
            </w:r>
            <w:r>
              <w:rPr>
                <w:rFonts w:hint="eastAsia" w:ascii="Times New Roman" w:hAnsi="Times New Roman" w:eastAsia="宋体" w:cs="Times New Roman"/>
                <w:b/>
                <w:lang w:val="en-US" w:eastAsia="zh-CN"/>
              </w:rPr>
              <w:t>2</w:t>
            </w:r>
            <w:r>
              <w:rPr>
                <w:rFonts w:hint="default" w:ascii="Times New Roman" w:hAnsi="Times New Roman" w:cs="Times New Roman"/>
                <w:b/>
              </w:rPr>
              <w:t xml:space="preserve"> Email Address</w:t>
            </w:r>
            <w:r>
              <w:rPr>
                <w:rFonts w:hint="default" w:ascii="Times New Roman" w:hAnsi="Times New Roman" w:cs="Times New Roman"/>
              </w:rPr>
              <w:br w:type="textWrapping"/>
            </w:r>
            <w:r>
              <w:rPr>
                <w:rFonts w:hint="default" w:ascii="Times New Roman" w:hAnsi="Times New Roman" w:cs="Times New Roman"/>
                <w:sz w:val="18"/>
              </w:rPr>
              <w:t xml:space="preserve">Description: Official email address. </w:t>
            </w:r>
          </w:p>
        </w:tc>
        <w:tc>
          <w:tcPr>
            <w:tcW w:w="5456" w:type="dxa"/>
          </w:tcPr>
          <w:p w14:paraId="69B3181A">
            <w:pPr>
              <w:spacing w:after="0" w:line="240" w:lineRule="auto"/>
              <w:rPr>
                <w:rFonts w:hint="default" w:ascii="Times New Roman" w:hAnsi="Times New Roman" w:cs="Times New Roman"/>
              </w:rPr>
            </w:pPr>
            <w:r>
              <w:rPr>
                <w:rFonts w:hint="default" w:ascii="Times New Roman" w:hAnsi="Times New Roman" w:cs="Times New Roman"/>
                <w:sz w:val="20"/>
              </w:rPr>
              <w:t>Your input: e.g., john.doe@university.edu</w:t>
            </w:r>
          </w:p>
        </w:tc>
      </w:tr>
      <w:tr w14:paraId="17D7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0" w:type="dxa"/>
          </w:tcPr>
          <w:p w14:paraId="10170DBD">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1</w:t>
            </w:r>
            <w:r>
              <w:rPr>
                <w:rFonts w:hint="default" w:ascii="Times New Roman" w:hAnsi="Times New Roman" w:cs="Times New Roman"/>
                <w:b/>
              </w:rPr>
              <w:t>.1</w:t>
            </w:r>
            <w:r>
              <w:rPr>
                <w:rFonts w:hint="eastAsia" w:ascii="Times New Roman" w:hAnsi="Times New Roman" w:eastAsia="宋体" w:cs="Times New Roman"/>
                <w:b/>
                <w:lang w:val="en-US" w:eastAsia="zh-CN"/>
              </w:rPr>
              <w:t>3</w:t>
            </w:r>
            <w:r>
              <w:rPr>
                <w:rFonts w:hint="default" w:ascii="Times New Roman" w:hAnsi="Times New Roman" w:cs="Times New Roman"/>
                <w:b/>
              </w:rPr>
              <w:t xml:space="preserve"> Residential Address</w:t>
            </w:r>
            <w:r>
              <w:rPr>
                <w:rFonts w:hint="default" w:ascii="Times New Roman" w:hAnsi="Times New Roman" w:cs="Times New Roman"/>
              </w:rPr>
              <w:br w:type="textWrapping"/>
            </w:r>
          </w:p>
        </w:tc>
        <w:tc>
          <w:tcPr>
            <w:tcW w:w="5456" w:type="dxa"/>
          </w:tcPr>
          <w:p w14:paraId="23A716AB">
            <w:pPr>
              <w:spacing w:after="0" w:line="240" w:lineRule="auto"/>
              <w:rPr>
                <w:rFonts w:hint="default" w:ascii="Times New Roman" w:hAnsi="Times New Roman" w:cs="Times New Roman"/>
              </w:rPr>
            </w:pPr>
            <w:r>
              <w:rPr>
                <w:rFonts w:hint="default" w:ascii="Times New Roman" w:hAnsi="Times New Roman" w:cs="Times New Roman"/>
                <w:sz w:val="20"/>
              </w:rPr>
              <w:t>Your input: e.g., 123 Main Street, City, Country, Postal Code</w:t>
            </w:r>
          </w:p>
        </w:tc>
      </w:tr>
    </w:tbl>
    <w:p w14:paraId="5754FC35">
      <w:pPr>
        <w:rPr>
          <w:rFonts w:hint="default" w:ascii="Times New Roman" w:hAnsi="Times New Roman" w:cs="Times New Roman"/>
        </w:rPr>
      </w:pPr>
    </w:p>
    <w:p w14:paraId="30881F34">
      <w:pPr>
        <w:rPr>
          <w:rFonts w:hint="default" w:ascii="Times New Roman" w:hAnsi="Times New Roman" w:cs="Times New Roman"/>
        </w:rPr>
      </w:pPr>
    </w:p>
    <w:p w14:paraId="4E259146">
      <w:pPr>
        <w:pStyle w:val="4"/>
        <w:rPr>
          <w:rFonts w:hint="default" w:ascii="Times New Roman" w:hAnsi="Times New Roman" w:cs="Times New Roman"/>
        </w:rPr>
      </w:pPr>
      <w:r>
        <w:rPr>
          <w:rFonts w:hint="default" w:ascii="Times New Roman" w:hAnsi="Times New Roman" w:cs="Times New Roman"/>
        </w:rPr>
        <w:t xml:space="preserve">Section </w:t>
      </w:r>
      <w:r>
        <w:rPr>
          <w:rFonts w:hint="default" w:ascii="Times New Roman" w:hAnsi="Times New Roman" w:eastAsia="宋体" w:cs="Times New Roman"/>
          <w:lang w:val="en-US" w:eastAsia="zh-CN"/>
        </w:rPr>
        <w:t>2</w:t>
      </w:r>
      <w:r>
        <w:rPr>
          <w:rFonts w:hint="default" w:ascii="Times New Roman" w:hAnsi="Times New Roman" w:cs="Times New Roman"/>
        </w:rPr>
        <w:t>: Emergency Contact Information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0"/>
        <w:gridCol w:w="5476"/>
      </w:tblGrid>
      <w:tr w14:paraId="1552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tcPr>
          <w:p w14:paraId="5EC19BFE">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2</w:t>
            </w:r>
            <w:r>
              <w:rPr>
                <w:rFonts w:hint="default" w:ascii="Times New Roman" w:hAnsi="Times New Roman" w:cs="Times New Roman"/>
                <w:b/>
              </w:rPr>
              <w:t>.1 Emergency Contact Name</w:t>
            </w:r>
            <w:r>
              <w:rPr>
                <w:rFonts w:hint="default" w:ascii="Times New Roman" w:hAnsi="Times New Roman" w:cs="Times New Roman"/>
              </w:rPr>
              <w:br w:type="textWrapping"/>
            </w:r>
            <w:r>
              <w:rPr>
                <w:rFonts w:hint="default" w:ascii="Times New Roman" w:hAnsi="Times New Roman" w:cs="Times New Roman"/>
                <w:sz w:val="18"/>
              </w:rPr>
              <w:t>Description: Use school contact if unknown</w:t>
            </w:r>
          </w:p>
        </w:tc>
        <w:tc>
          <w:tcPr>
            <w:tcW w:w="5476" w:type="dxa"/>
          </w:tcPr>
          <w:p w14:paraId="4A9B9F4B">
            <w:pPr>
              <w:spacing w:after="0" w:line="240" w:lineRule="auto"/>
              <w:rPr>
                <w:rFonts w:hint="default" w:ascii="Times New Roman" w:hAnsi="Times New Roman" w:cs="Times New Roman"/>
              </w:rPr>
            </w:pPr>
            <w:r>
              <w:rPr>
                <w:rFonts w:hint="default" w:ascii="Times New Roman" w:hAnsi="Times New Roman" w:cs="Times New Roman"/>
                <w:sz w:val="20"/>
              </w:rPr>
              <w:t>Your input: e.g., Jane Smith</w:t>
            </w:r>
          </w:p>
        </w:tc>
      </w:tr>
      <w:tr w14:paraId="3AD6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tcPr>
          <w:p w14:paraId="50F542A2">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2</w:t>
            </w:r>
            <w:r>
              <w:rPr>
                <w:rFonts w:hint="default" w:ascii="Times New Roman" w:hAnsi="Times New Roman" w:cs="Times New Roman"/>
                <w:b/>
              </w:rPr>
              <w:t>.</w:t>
            </w:r>
            <w:r>
              <w:rPr>
                <w:rFonts w:hint="eastAsia" w:ascii="Times New Roman" w:hAnsi="Times New Roman" w:eastAsia="宋体" w:cs="Times New Roman"/>
                <w:b/>
                <w:lang w:val="en-US" w:eastAsia="zh-CN"/>
              </w:rPr>
              <w:t>2</w:t>
            </w:r>
            <w:r>
              <w:rPr>
                <w:rFonts w:hint="default" w:ascii="Times New Roman" w:hAnsi="Times New Roman" w:cs="Times New Roman"/>
                <w:b/>
              </w:rPr>
              <w:t xml:space="preserve"> Emergency Contact Phone</w:t>
            </w:r>
            <w:r>
              <w:rPr>
                <w:rFonts w:hint="default" w:ascii="Times New Roman" w:hAnsi="Times New Roman" w:cs="Times New Roman"/>
              </w:rPr>
              <w:br w:type="textWrapping"/>
            </w:r>
            <w:r>
              <w:rPr>
                <w:rFonts w:hint="default" w:ascii="Times New Roman" w:hAnsi="Times New Roman" w:cs="Times New Roman"/>
                <w:sz w:val="18"/>
              </w:rPr>
              <w:t>Description: Within 20 characters, numbers only (no special characters)</w:t>
            </w:r>
          </w:p>
        </w:tc>
        <w:tc>
          <w:tcPr>
            <w:tcW w:w="5476" w:type="dxa"/>
          </w:tcPr>
          <w:p w14:paraId="290F00BA">
            <w:pPr>
              <w:spacing w:after="0" w:line="240" w:lineRule="auto"/>
              <w:rPr>
                <w:rFonts w:hint="default" w:ascii="Times New Roman" w:hAnsi="Times New Roman" w:cs="Times New Roman"/>
              </w:rPr>
            </w:pPr>
            <w:r>
              <w:rPr>
                <w:rFonts w:hint="default" w:ascii="Times New Roman" w:hAnsi="Times New Roman" w:cs="Times New Roman"/>
                <w:sz w:val="20"/>
              </w:rPr>
              <w:t>Your input: e.g., 12345678901</w:t>
            </w:r>
          </w:p>
        </w:tc>
      </w:tr>
      <w:tr w14:paraId="5B5D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tcPr>
          <w:p w14:paraId="492C769C">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2</w:t>
            </w:r>
            <w:r>
              <w:rPr>
                <w:rFonts w:hint="default" w:ascii="Times New Roman" w:hAnsi="Times New Roman" w:cs="Times New Roman"/>
                <w:b/>
              </w:rPr>
              <w:t>.</w:t>
            </w:r>
            <w:r>
              <w:rPr>
                <w:rFonts w:hint="eastAsia" w:ascii="Times New Roman" w:hAnsi="Times New Roman" w:eastAsia="宋体" w:cs="Times New Roman"/>
                <w:b/>
                <w:lang w:val="en-US" w:eastAsia="zh-CN"/>
              </w:rPr>
              <w:t>3</w:t>
            </w:r>
            <w:r>
              <w:rPr>
                <w:rFonts w:hint="default" w:ascii="Times New Roman" w:hAnsi="Times New Roman" w:cs="Times New Roman"/>
                <w:b/>
              </w:rPr>
              <w:t xml:space="preserve"> Emergency Contact Email</w:t>
            </w:r>
            <w:r>
              <w:rPr>
                <w:rFonts w:hint="default" w:ascii="Times New Roman" w:hAnsi="Times New Roman" w:cs="Times New Roman"/>
              </w:rPr>
              <w:br w:type="textWrapping"/>
            </w:r>
            <w:r>
              <w:rPr>
                <w:rFonts w:hint="default" w:ascii="Times New Roman" w:hAnsi="Times New Roman" w:cs="Times New Roman"/>
                <w:sz w:val="18"/>
              </w:rPr>
              <w:t>Description: Valid email address</w:t>
            </w:r>
          </w:p>
        </w:tc>
        <w:tc>
          <w:tcPr>
            <w:tcW w:w="5476" w:type="dxa"/>
          </w:tcPr>
          <w:p w14:paraId="417B700A">
            <w:pPr>
              <w:spacing w:after="0" w:line="240" w:lineRule="auto"/>
              <w:rPr>
                <w:rFonts w:hint="default" w:ascii="Times New Roman" w:hAnsi="Times New Roman" w:cs="Times New Roman"/>
              </w:rPr>
            </w:pPr>
            <w:r>
              <w:rPr>
                <w:rFonts w:hint="default" w:ascii="Times New Roman" w:hAnsi="Times New Roman" w:cs="Times New Roman"/>
                <w:sz w:val="20"/>
              </w:rPr>
              <w:t>Your input: e.g., jane.smith@email.com</w:t>
            </w:r>
          </w:p>
        </w:tc>
      </w:tr>
      <w:tr w14:paraId="06FC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0" w:type="dxa"/>
          </w:tcPr>
          <w:p w14:paraId="3A257B40">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2</w:t>
            </w:r>
            <w:r>
              <w:rPr>
                <w:rFonts w:hint="default" w:ascii="Times New Roman" w:hAnsi="Times New Roman" w:cs="Times New Roman"/>
                <w:b/>
              </w:rPr>
              <w:t>.</w:t>
            </w:r>
            <w:r>
              <w:rPr>
                <w:rFonts w:hint="eastAsia" w:ascii="Times New Roman" w:hAnsi="Times New Roman" w:eastAsia="宋体" w:cs="Times New Roman"/>
                <w:b/>
                <w:lang w:val="en-US" w:eastAsia="zh-CN"/>
              </w:rPr>
              <w:t>4</w:t>
            </w:r>
            <w:r>
              <w:rPr>
                <w:rFonts w:hint="default" w:ascii="Times New Roman" w:hAnsi="Times New Roman" w:cs="Times New Roman"/>
                <w:b/>
              </w:rPr>
              <w:t xml:space="preserve"> Emergency Contact Address</w:t>
            </w:r>
            <w:r>
              <w:rPr>
                <w:rFonts w:hint="default" w:ascii="Times New Roman" w:hAnsi="Times New Roman" w:cs="Times New Roman"/>
              </w:rPr>
              <w:br w:type="textWrapping"/>
            </w:r>
            <w:r>
              <w:rPr>
                <w:rFonts w:hint="default" w:ascii="Times New Roman" w:hAnsi="Times New Roman" w:cs="Times New Roman"/>
                <w:sz w:val="18"/>
              </w:rPr>
              <w:t>Description: Use school address if unknown.</w:t>
            </w:r>
          </w:p>
        </w:tc>
        <w:tc>
          <w:tcPr>
            <w:tcW w:w="5476" w:type="dxa"/>
          </w:tcPr>
          <w:p w14:paraId="42CC3B08">
            <w:pPr>
              <w:spacing w:after="0" w:line="240" w:lineRule="auto"/>
              <w:rPr>
                <w:rFonts w:hint="default" w:ascii="Times New Roman" w:hAnsi="Times New Roman" w:cs="Times New Roman"/>
              </w:rPr>
            </w:pPr>
            <w:r>
              <w:rPr>
                <w:rFonts w:hint="default" w:ascii="Times New Roman" w:hAnsi="Times New Roman" w:cs="Times New Roman"/>
                <w:sz w:val="20"/>
              </w:rPr>
              <w:t>Your input: e.g., 456 Oak Avenue, City, Country, Postal Code</w:t>
            </w:r>
          </w:p>
        </w:tc>
      </w:tr>
    </w:tbl>
    <w:p w14:paraId="27EC5420">
      <w:pPr>
        <w:rPr>
          <w:rFonts w:hint="default" w:ascii="Times New Roman" w:hAnsi="Times New Roman" w:cs="Times New Roman"/>
        </w:rPr>
      </w:pPr>
    </w:p>
    <w:p w14:paraId="49F12C99">
      <w:pPr>
        <w:pStyle w:val="4"/>
        <w:rPr>
          <w:rFonts w:hint="default" w:ascii="Times New Roman" w:hAnsi="Times New Roman" w:cs="Times New Roman"/>
        </w:rPr>
      </w:pPr>
      <w:r>
        <w:rPr>
          <w:rFonts w:hint="default" w:ascii="Times New Roman" w:hAnsi="Times New Roman" w:cs="Times New Roman"/>
        </w:rPr>
        <w:t xml:space="preserve">Section </w:t>
      </w:r>
      <w:r>
        <w:rPr>
          <w:rFonts w:hint="default" w:ascii="Times New Roman" w:hAnsi="Times New Roman" w:cs="Times New Roman"/>
          <w:lang w:val="en-US" w:eastAsia="zh-CN"/>
        </w:rPr>
        <w:t>3</w:t>
      </w:r>
      <w:r>
        <w:rPr>
          <w:rFonts w:hint="default" w:ascii="Times New Roman" w:hAnsi="Times New Roman" w:cs="Times New Roman"/>
        </w:rPr>
        <w:t>: Educational Background &amp; Work Experience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8"/>
        <w:gridCol w:w="5458"/>
      </w:tblGrid>
      <w:tr w14:paraId="0BC3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3DB40105">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3</w:t>
            </w:r>
            <w:r>
              <w:rPr>
                <w:rFonts w:hint="default" w:ascii="Times New Roman" w:hAnsi="Times New Roman" w:cs="Times New Roman"/>
                <w:b/>
              </w:rPr>
              <w:t>.1</w:t>
            </w:r>
            <w:r>
              <w:rPr>
                <w:rFonts w:hint="eastAsia" w:ascii="Times New Roman" w:hAnsi="Times New Roman" w:eastAsia="宋体" w:cs="Times New Roman"/>
                <w:b/>
                <w:lang w:val="en-US" w:eastAsia="zh-CN"/>
              </w:rPr>
              <w:t>Applicant</w:t>
            </w:r>
            <w:r>
              <w:rPr>
                <w:rFonts w:hint="default" w:ascii="Times New Roman" w:hAnsi="Times New Roman" w:cs="Times New Roman"/>
                <w:b/>
              </w:rPr>
              <w:t xml:space="preserve"> Category</w:t>
            </w:r>
            <w:r>
              <w:rPr>
                <w:rFonts w:hint="default" w:ascii="Times New Roman" w:hAnsi="Times New Roman" w:cs="Times New Roman"/>
              </w:rPr>
              <w:br w:type="textWrapping"/>
            </w:r>
            <w:r>
              <w:rPr>
                <w:rFonts w:hint="default" w:ascii="Times New Roman" w:hAnsi="Times New Roman" w:cs="Times New Roman"/>
                <w:sz w:val="18"/>
              </w:rPr>
              <w:t>Description: Please select your current status</w:t>
            </w:r>
          </w:p>
        </w:tc>
        <w:tc>
          <w:tcPr>
            <w:tcW w:w="5760" w:type="dxa"/>
          </w:tcPr>
          <w:p w14:paraId="47BEA9CA">
            <w:pPr>
              <w:spacing w:after="0" w:line="240" w:lineRule="auto"/>
              <w:rPr>
                <w:rFonts w:hint="default" w:ascii="Times New Roman" w:hAnsi="Times New Roman" w:cs="Times New Roman"/>
              </w:rPr>
            </w:pPr>
            <w:r>
              <w:rPr>
                <w:rFonts w:hint="default" w:ascii="Times New Roman" w:hAnsi="Times New Roman" w:cs="Times New Roman"/>
                <w:sz w:val="20"/>
              </w:rPr>
              <w:t xml:space="preserve">Please select: </w:t>
            </w:r>
            <w:r>
              <w:rPr>
                <w:rFonts w:hint="default" w:ascii="Times New Roman" w:hAnsi="Times New Roman" w:cs="Times New Roman"/>
                <w:sz w:val="20"/>
              </w:rPr>
              <w:br w:type="textWrapping"/>
            </w:r>
            <w:r>
              <w:rPr>
                <w:rFonts w:hint="default" w:ascii="Times New Roman" w:hAnsi="Times New Roman" w:cs="Times New Roman"/>
                <w:sz w:val="20"/>
              </w:rPr>
              <w:t>Undergraduate (Current) | Undergraduate (Graduated) | Master (Current) | Master (Graduated) | PhD (Current) | PhD (Graduated) | Working Professional</w:t>
            </w:r>
            <w:r>
              <w:rPr>
                <w:rFonts w:hint="default" w:ascii="Times New Roman" w:hAnsi="Times New Roman" w:cs="Times New Roman"/>
                <w:sz w:val="20"/>
              </w:rPr>
              <w:br w:type="textWrapping"/>
            </w:r>
            <w:r>
              <w:rPr>
                <w:rFonts w:hint="default" w:ascii="Times New Roman" w:hAnsi="Times New Roman" w:cs="Times New Roman"/>
                <w:sz w:val="20"/>
              </w:rPr>
              <w:br w:type="textWrapping"/>
            </w:r>
            <w:r>
              <w:rPr>
                <w:rFonts w:hint="default" w:ascii="Times New Roman" w:hAnsi="Times New Roman" w:cs="Times New Roman"/>
                <w:sz w:val="20"/>
              </w:rPr>
              <w:t>Your selection: ___________________________</w:t>
            </w:r>
          </w:p>
        </w:tc>
      </w:tr>
      <w:tr w14:paraId="779F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62769D10">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3</w:t>
            </w:r>
            <w:r>
              <w:rPr>
                <w:rFonts w:hint="default" w:ascii="Times New Roman" w:hAnsi="Times New Roman" w:cs="Times New Roman"/>
                <w:b/>
              </w:rPr>
              <w:t>.2 Major/Field of Study/Research</w:t>
            </w:r>
            <w:r>
              <w:rPr>
                <w:rFonts w:hint="default" w:ascii="Times New Roman" w:hAnsi="Times New Roman" w:cs="Times New Roman"/>
              </w:rPr>
              <w:br w:type="textWrapping"/>
            </w:r>
          </w:p>
        </w:tc>
        <w:tc>
          <w:tcPr>
            <w:tcW w:w="5760" w:type="dxa"/>
          </w:tcPr>
          <w:p w14:paraId="061A0683">
            <w:pPr>
              <w:spacing w:after="0" w:line="240" w:lineRule="auto"/>
              <w:rPr>
                <w:rFonts w:hint="default" w:ascii="Times New Roman" w:hAnsi="Times New Roman" w:cs="Times New Roman"/>
              </w:rPr>
            </w:pPr>
            <w:r>
              <w:rPr>
                <w:rFonts w:hint="default" w:ascii="Times New Roman" w:hAnsi="Times New Roman" w:cs="Times New Roman"/>
                <w:sz w:val="20"/>
              </w:rPr>
              <w:t>Your input: e.g., Computer Science, Mechanical Engineering</w:t>
            </w:r>
          </w:p>
        </w:tc>
      </w:tr>
      <w:tr w14:paraId="72AC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163CCDFA">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3</w:t>
            </w:r>
            <w:r>
              <w:rPr>
                <w:rFonts w:hint="default" w:ascii="Times New Roman" w:hAnsi="Times New Roman" w:cs="Times New Roman"/>
                <w:b/>
              </w:rPr>
              <w:t>.3 Country of Institution</w:t>
            </w:r>
            <w:r>
              <w:rPr>
                <w:rFonts w:hint="default" w:ascii="Times New Roman" w:hAnsi="Times New Roman" w:cs="Times New Roman"/>
              </w:rPr>
              <w:br w:type="textWrapping"/>
            </w:r>
          </w:p>
        </w:tc>
        <w:tc>
          <w:tcPr>
            <w:tcW w:w="5760" w:type="dxa"/>
          </w:tcPr>
          <w:p w14:paraId="42DC783B">
            <w:pPr>
              <w:spacing w:after="0" w:line="240" w:lineRule="auto"/>
              <w:rPr>
                <w:rFonts w:hint="default" w:ascii="Times New Roman" w:hAnsi="Times New Roman" w:cs="Times New Roman"/>
              </w:rPr>
            </w:pPr>
          </w:p>
        </w:tc>
      </w:tr>
      <w:tr w14:paraId="7AC1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66F7C6E9">
            <w:pPr>
              <w:spacing w:after="0" w:line="240" w:lineRule="auto"/>
              <w:rPr>
                <w:rFonts w:hint="default" w:ascii="Times New Roman" w:hAnsi="Times New Roman" w:cs="Times New Roman"/>
                <w:b/>
              </w:rPr>
            </w:pPr>
            <w:r>
              <w:rPr>
                <w:rFonts w:hint="default" w:ascii="Times New Roman" w:hAnsi="Times New Roman" w:eastAsia="宋体" w:cs="Times New Roman"/>
                <w:b/>
                <w:lang w:val="en-US" w:eastAsia="zh-CN"/>
              </w:rPr>
              <w:t>3</w:t>
            </w:r>
            <w:r>
              <w:rPr>
                <w:rFonts w:hint="default" w:ascii="Times New Roman" w:hAnsi="Times New Roman" w:cs="Times New Roman"/>
                <w:b/>
              </w:rPr>
              <w:t>.4 Name of Overseas Institution</w:t>
            </w:r>
          </w:p>
          <w:p w14:paraId="26521F18">
            <w:pPr>
              <w:spacing w:after="0" w:line="240" w:lineRule="auto"/>
              <w:rPr>
                <w:rFonts w:hint="default" w:ascii="Times New Roman" w:hAnsi="Times New Roman" w:cs="Times New Roman"/>
              </w:rPr>
            </w:pPr>
            <w:r>
              <w:rPr>
                <w:rFonts w:hint="eastAsia" w:ascii="Times New Roman" w:hAnsi="Times New Roman" w:eastAsia="宋体" w:cs="Times New Roman"/>
                <w:b w:val="0"/>
                <w:bCs/>
                <w:lang w:val="en-US" w:eastAsia="zh-CN"/>
              </w:rPr>
              <w:t>(Your current study or working institution)</w:t>
            </w:r>
          </w:p>
        </w:tc>
        <w:tc>
          <w:tcPr>
            <w:tcW w:w="5760" w:type="dxa"/>
          </w:tcPr>
          <w:p w14:paraId="23184FFA">
            <w:pPr>
              <w:spacing w:after="0" w:line="240" w:lineRule="auto"/>
              <w:rPr>
                <w:rFonts w:hint="default" w:ascii="Times New Roman" w:hAnsi="Times New Roman" w:cs="Times New Roman"/>
              </w:rPr>
            </w:pPr>
            <w:r>
              <w:rPr>
                <w:rFonts w:hint="default" w:ascii="Times New Roman" w:hAnsi="Times New Roman" w:cs="Times New Roman"/>
                <w:sz w:val="20"/>
              </w:rPr>
              <w:t>Your input: e.g., University of Sydney</w:t>
            </w:r>
          </w:p>
        </w:tc>
      </w:tr>
      <w:tr w14:paraId="05DD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6ECA5CAD">
            <w:pPr>
              <w:spacing w:after="0" w:line="240" w:lineRule="auto"/>
              <w:rPr>
                <w:rFonts w:hint="default" w:ascii="Times New Roman" w:hAnsi="Times New Roman" w:cs="Times New Roman"/>
                <w:b/>
              </w:rPr>
            </w:pPr>
            <w:r>
              <w:rPr>
                <w:rFonts w:hint="default" w:ascii="Times New Roman" w:hAnsi="Times New Roman" w:eastAsia="宋体" w:cs="Times New Roman"/>
                <w:b/>
                <w:lang w:val="en-US" w:eastAsia="zh-CN"/>
              </w:rPr>
              <w:t>3</w:t>
            </w:r>
            <w:r>
              <w:rPr>
                <w:rFonts w:hint="default" w:ascii="Times New Roman" w:hAnsi="Times New Roman" w:cs="Times New Roman"/>
                <w:b/>
              </w:rPr>
              <w:t>.5 Graduation Certificate &amp; Degree Type</w:t>
            </w:r>
          </w:p>
          <w:p w14:paraId="46A62A00">
            <w:pPr>
              <w:spacing w:after="0" w:line="240" w:lineRule="auto"/>
              <w:rPr>
                <w:rFonts w:hint="default" w:ascii="Times New Roman" w:hAnsi="Times New Roman" w:cs="Times New Roman"/>
              </w:rPr>
            </w:pPr>
            <w:r>
              <w:rPr>
                <w:rFonts w:hint="default" w:ascii="Times New Roman" w:hAnsi="Times New Roman" w:cs="Times New Roman"/>
              </w:rPr>
              <w:t>(Highest education level)</w:t>
            </w:r>
            <w:r>
              <w:rPr>
                <w:rFonts w:hint="default" w:ascii="Times New Roman" w:hAnsi="Times New Roman" w:cs="Times New Roman"/>
              </w:rPr>
              <w:br w:type="textWrapping"/>
            </w:r>
            <w:r>
              <w:rPr>
                <w:rFonts w:hint="default" w:ascii="Times New Roman" w:hAnsi="Times New Roman" w:cs="Times New Roman"/>
                <w:sz w:val="18"/>
              </w:rPr>
              <w:t>e.g., Bachelor of Arts, Master of Medicine</w:t>
            </w:r>
          </w:p>
        </w:tc>
        <w:tc>
          <w:tcPr>
            <w:tcW w:w="5760" w:type="dxa"/>
          </w:tcPr>
          <w:p w14:paraId="63CA13BF">
            <w:pPr>
              <w:spacing w:after="0" w:line="240" w:lineRule="auto"/>
              <w:rPr>
                <w:rFonts w:hint="default" w:ascii="Times New Roman" w:hAnsi="Times New Roman" w:cs="Times New Roman"/>
                <w:sz w:val="20"/>
              </w:rPr>
            </w:pPr>
            <w:r>
              <w:rPr>
                <w:rFonts w:hint="default" w:ascii="Times New Roman" w:hAnsi="Times New Roman" w:cs="Times New Roman"/>
                <w:sz w:val="20"/>
              </w:rPr>
              <w:t>Your input: e.g., Bachelor of Engineering</w:t>
            </w:r>
          </w:p>
          <w:p w14:paraId="509795DB">
            <w:pPr>
              <w:spacing w:after="0" w:line="240" w:lineRule="auto"/>
              <w:rPr>
                <w:rFonts w:hint="default" w:ascii="Times New Roman" w:hAnsi="Times New Roman" w:cs="Times New Roman"/>
                <w:sz w:val="20"/>
              </w:rPr>
            </w:pPr>
            <w:r>
              <w:rPr>
                <w:rFonts w:hint="eastAsia" w:ascii="Times New Roman" w:hAnsi="Times New Roman" w:eastAsia="宋体" w:cs="Times New Roman"/>
                <w:sz w:val="20"/>
                <w:lang w:val="en-US" w:eastAsia="zh-CN"/>
              </w:rPr>
              <w:t>(If you are currently studying, please write your program types, eg, bachelor, master, PhD)</w:t>
            </w:r>
          </w:p>
        </w:tc>
      </w:tr>
      <w:tr w14:paraId="1AA7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58BD1F5A">
            <w:pPr>
              <w:spacing w:after="0" w:line="240" w:lineRule="auto"/>
              <w:rPr>
                <w:rFonts w:hint="default" w:ascii="Times New Roman" w:hAnsi="Times New Roman" w:eastAsia="宋体" w:cs="Times New Roman"/>
                <w:lang w:val="en-US" w:eastAsia="zh-CN"/>
              </w:rPr>
            </w:pPr>
            <w:r>
              <w:rPr>
                <w:rFonts w:hint="default" w:ascii="Times New Roman" w:hAnsi="Times New Roman" w:eastAsia="宋体" w:cs="Times New Roman"/>
                <w:b/>
                <w:lang w:val="en-US" w:eastAsia="zh-CN"/>
              </w:rPr>
              <w:t>3</w:t>
            </w:r>
            <w:r>
              <w:rPr>
                <w:rFonts w:hint="default" w:ascii="Times New Roman" w:hAnsi="Times New Roman" w:cs="Times New Roman"/>
                <w:b/>
              </w:rPr>
              <w:t>.6 Enrollment Start Date</w:t>
            </w:r>
            <w:r>
              <w:rPr>
                <w:rFonts w:hint="default" w:ascii="Times New Roman" w:hAnsi="Times New Roman" w:cs="Times New Roman"/>
              </w:rPr>
              <w:br w:type="textWrapping"/>
            </w:r>
            <w:r>
              <w:rPr>
                <w:rFonts w:hint="eastAsia" w:ascii="Times New Roman" w:hAnsi="Times New Roman" w:eastAsia="宋体" w:cs="Times New Roman"/>
                <w:lang w:val="en-US" w:eastAsia="zh-CN"/>
              </w:rPr>
              <w:t>(Highest education level)</w:t>
            </w:r>
          </w:p>
        </w:tc>
        <w:tc>
          <w:tcPr>
            <w:tcW w:w="5760" w:type="dxa"/>
          </w:tcPr>
          <w:p w14:paraId="48B6E912">
            <w:pPr>
              <w:spacing w:after="0" w:line="240" w:lineRule="auto"/>
              <w:rPr>
                <w:rFonts w:hint="default" w:ascii="Times New Roman" w:hAnsi="Times New Roman" w:cs="Times New Roman"/>
              </w:rPr>
            </w:pPr>
            <w:r>
              <w:rPr>
                <w:rFonts w:hint="default" w:ascii="Times New Roman" w:hAnsi="Times New Roman" w:cs="Times New Roman"/>
                <w:sz w:val="20"/>
              </w:rPr>
              <w:t>Your input: e.g., 2019-09-01</w:t>
            </w:r>
          </w:p>
        </w:tc>
      </w:tr>
      <w:tr w14:paraId="5DCF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6D1A6011">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3</w:t>
            </w:r>
            <w:r>
              <w:rPr>
                <w:rFonts w:hint="default" w:ascii="Times New Roman" w:hAnsi="Times New Roman" w:cs="Times New Roman"/>
                <w:b/>
              </w:rPr>
              <w:t>.7 Graduation Date (Expected if current student)</w:t>
            </w:r>
            <w:r>
              <w:rPr>
                <w:rFonts w:hint="default" w:ascii="Times New Roman" w:hAnsi="Times New Roman" w:cs="Times New Roman"/>
              </w:rPr>
              <w:br w:type="textWrapping"/>
            </w:r>
            <w:r>
              <w:rPr>
                <w:rFonts w:hint="eastAsia" w:ascii="Times New Roman" w:hAnsi="Times New Roman" w:eastAsia="宋体" w:cs="Times New Roman"/>
                <w:lang w:val="en-US" w:eastAsia="zh-CN"/>
              </w:rPr>
              <w:t>(Highest education level)</w:t>
            </w:r>
          </w:p>
        </w:tc>
        <w:tc>
          <w:tcPr>
            <w:tcW w:w="5760" w:type="dxa"/>
          </w:tcPr>
          <w:p w14:paraId="26E8DA09">
            <w:pPr>
              <w:spacing w:after="0" w:line="240" w:lineRule="auto"/>
              <w:rPr>
                <w:rFonts w:hint="default" w:ascii="Times New Roman" w:hAnsi="Times New Roman" w:cs="Times New Roman"/>
                <w:sz w:val="20"/>
              </w:rPr>
            </w:pPr>
            <w:r>
              <w:rPr>
                <w:rFonts w:hint="default" w:ascii="Times New Roman" w:hAnsi="Times New Roman" w:cs="Times New Roman"/>
                <w:sz w:val="20"/>
              </w:rPr>
              <w:t>Your input: e.g., 2023-06-30</w:t>
            </w:r>
          </w:p>
          <w:p w14:paraId="6AD92864">
            <w:pPr>
              <w:spacing w:after="0" w:line="240" w:lineRule="auto"/>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(If you are currently studying, please write full time student)</w:t>
            </w:r>
          </w:p>
        </w:tc>
      </w:tr>
      <w:tr w14:paraId="65F4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5E229597">
            <w:pPr>
              <w:spacing w:after="0" w:line="240" w:lineRule="auto"/>
              <w:rPr>
                <w:rFonts w:hint="default" w:ascii="Times New Roman" w:hAnsi="Times New Roman" w:eastAsia="宋体" w:cs="Times New Roman"/>
                <w:lang w:val="en-US" w:eastAsia="zh-CN"/>
              </w:rPr>
            </w:pPr>
            <w:r>
              <w:rPr>
                <w:rFonts w:hint="default" w:ascii="Times New Roman" w:hAnsi="Times New Roman" w:eastAsia="宋体" w:cs="Times New Roman"/>
                <w:b/>
                <w:lang w:val="en-US" w:eastAsia="zh-CN"/>
              </w:rPr>
              <w:t>3</w:t>
            </w:r>
            <w:r>
              <w:rPr>
                <w:rFonts w:hint="default" w:ascii="Times New Roman" w:hAnsi="Times New Roman" w:cs="Times New Roman"/>
                <w:b/>
              </w:rPr>
              <w:t>.8 Work Experience</w:t>
            </w:r>
            <w:r>
              <w:rPr>
                <w:rFonts w:hint="default" w:ascii="Times New Roman" w:hAnsi="Times New Roman" w:cs="Times New Roman"/>
              </w:rPr>
              <w:br w:type="textWrapping"/>
            </w:r>
            <w:r>
              <w:rPr>
                <w:rFonts w:hint="eastAsia" w:ascii="Times New Roman" w:hAnsi="Times New Roman" w:eastAsia="宋体" w:cs="Times New Roman"/>
                <w:lang w:val="en-US" w:eastAsia="zh-CN"/>
              </w:rPr>
              <w:t>(Only for faculty members and young researchers in the society.)</w:t>
            </w:r>
          </w:p>
        </w:tc>
        <w:tc>
          <w:tcPr>
            <w:tcW w:w="5760" w:type="dxa"/>
          </w:tcPr>
          <w:p w14:paraId="10771949">
            <w:pPr>
              <w:spacing w:after="0" w:line="240" w:lineRule="auto"/>
              <w:rPr>
                <w:rFonts w:hint="default" w:ascii="Times New Roman" w:hAnsi="Times New Roman" w:cs="Times New Roman"/>
                <w:sz w:val="20"/>
              </w:rPr>
            </w:pPr>
            <w:r>
              <w:rPr>
                <w:rFonts w:hint="default" w:ascii="Times New Roman" w:hAnsi="Times New Roman" w:cs="Times New Roman"/>
                <w:sz w:val="20"/>
              </w:rPr>
              <w:t>Your input: e.g., Company Name, Position, Duration (YYYY-MM to YYYY-MM)</w:t>
            </w:r>
          </w:p>
          <w:p w14:paraId="0F4E9006">
            <w:pPr>
              <w:spacing w:after="0" w:line="240" w:lineRule="auto"/>
              <w:rPr>
                <w:rFonts w:hint="default" w:ascii="Times New Roman" w:hAnsi="Times New Roman" w:eastAsia="宋体" w:cs="Times New Roman"/>
                <w:sz w:val="20"/>
                <w:lang w:val="en-US" w:eastAsia="zh-CN"/>
              </w:rPr>
            </w:pPr>
          </w:p>
        </w:tc>
      </w:tr>
    </w:tbl>
    <w:p w14:paraId="210AF5BD">
      <w:pPr>
        <w:rPr>
          <w:rFonts w:hint="default" w:ascii="Times New Roman" w:hAnsi="Times New Roman" w:cs="Times New Roman"/>
        </w:rPr>
      </w:pPr>
      <w:r>
        <w:rPr>
          <w:rFonts w:hint="default" w:ascii="Times New Roman" w:hAnsi="Times New Roman" w:cs="Times New Roman"/>
        </w:rPr>
        <w:br w:type="page"/>
      </w:r>
    </w:p>
    <w:p w14:paraId="1930E4ED">
      <w:pPr>
        <w:pStyle w:val="4"/>
        <w:rPr>
          <w:rFonts w:hint="default" w:ascii="Times New Roman" w:hAnsi="Times New Roman" w:cs="Times New Roman"/>
        </w:rPr>
      </w:pPr>
      <w:r>
        <w:rPr>
          <w:rFonts w:hint="default" w:ascii="Times New Roman" w:hAnsi="Times New Roman" w:cs="Times New Roman"/>
        </w:rPr>
        <w:t xml:space="preserve">Section </w:t>
      </w:r>
      <w:r>
        <w:rPr>
          <w:rFonts w:hint="default" w:ascii="Times New Roman" w:hAnsi="Times New Roman" w:eastAsia="宋体" w:cs="Times New Roman"/>
          <w:lang w:val="en-US" w:eastAsia="zh-CN"/>
        </w:rPr>
        <w:t>4</w:t>
      </w:r>
      <w:r>
        <w:rPr>
          <w:rFonts w:hint="default" w:ascii="Times New Roman" w:hAnsi="Times New Roman" w:cs="Times New Roman"/>
        </w:rPr>
        <w:t>: Language Proficiency</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6716"/>
      </w:tblGrid>
      <w:tr w14:paraId="2A1A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377CECF9">
            <w:pPr>
              <w:spacing w:after="0" w:line="240" w:lineRule="auto"/>
              <w:rPr>
                <w:rFonts w:hint="default" w:ascii="Times New Roman" w:hAnsi="Times New Roman" w:cs="Times New Roman"/>
              </w:rPr>
            </w:pPr>
            <w:r>
              <w:rPr>
                <w:rFonts w:hint="default" w:ascii="Times New Roman" w:hAnsi="Times New Roman" w:eastAsia="宋体" w:cs="Times New Roman"/>
                <w:b/>
                <w:lang w:val="en-US" w:eastAsia="zh-CN"/>
              </w:rPr>
              <w:t>4</w:t>
            </w:r>
            <w:r>
              <w:rPr>
                <w:rFonts w:hint="default" w:ascii="Times New Roman" w:hAnsi="Times New Roman" w:cs="Times New Roman"/>
                <w:b/>
              </w:rPr>
              <w:t>.1 Chinese Language Proficiency</w:t>
            </w:r>
            <w:r>
              <w:rPr>
                <w:rFonts w:hint="default" w:ascii="Times New Roman" w:hAnsi="Times New Roman" w:cs="Times New Roman"/>
              </w:rPr>
              <w:br w:type="textWrapping"/>
            </w:r>
          </w:p>
        </w:tc>
        <w:tc>
          <w:tcPr>
            <w:tcW w:w="6716" w:type="dxa"/>
          </w:tcPr>
          <w:p w14:paraId="0E040BE4">
            <w:pPr>
              <w:spacing w:after="0" w:line="240" w:lineRule="auto"/>
              <w:rPr>
                <w:rFonts w:hint="default" w:ascii="Times New Roman" w:hAnsi="Times New Roman" w:cs="Times New Roman"/>
                <w:sz w:val="20"/>
              </w:rPr>
            </w:pPr>
            <w:r>
              <w:rPr>
                <w:rFonts w:hint="default" w:ascii="Times New Roman" w:hAnsi="Times New Roman" w:cs="Times New Roman"/>
                <w:sz w:val="20"/>
              </w:rPr>
              <w:t xml:space="preserve">Please select: </w:t>
            </w:r>
            <w:r>
              <w:rPr>
                <w:rFonts w:hint="default" w:ascii="Times New Roman" w:hAnsi="Times New Roman" w:cs="Times New Roman"/>
                <w:sz w:val="20"/>
              </w:rPr>
              <w:br w:type="textWrapping"/>
            </w:r>
            <w:r>
              <w:rPr>
                <w:rFonts w:hint="default" w:ascii="Times New Roman" w:hAnsi="Times New Roman" w:cs="Times New Roman"/>
                <w:sz w:val="20"/>
              </w:rPr>
              <w:t>No Knowledge | Basic | Good | Excellent</w:t>
            </w:r>
            <w:r>
              <w:rPr>
                <w:rFonts w:hint="default" w:ascii="Times New Roman" w:hAnsi="Times New Roman" w:cs="Times New Roman"/>
                <w:sz w:val="20"/>
              </w:rPr>
              <w:br w:type="textWrapping"/>
            </w:r>
          </w:p>
          <w:p w14:paraId="1F2D338A">
            <w:pPr>
              <w:spacing w:after="0" w:line="240" w:lineRule="auto"/>
              <w:rPr>
                <w:rFonts w:hint="default" w:ascii="Times New Roman" w:hAnsi="Times New Roman" w:cs="Times New Roman"/>
              </w:rPr>
            </w:pPr>
            <w:r>
              <w:rPr>
                <w:rFonts w:hint="default" w:ascii="Times New Roman" w:hAnsi="Times New Roman" w:cs="Times New Roman"/>
                <w:sz w:val="20"/>
              </w:rPr>
              <w:t>Your selection: ___________________________</w:t>
            </w:r>
          </w:p>
        </w:tc>
      </w:tr>
      <w:tr w14:paraId="563B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4E1540C1">
            <w:pPr>
              <w:spacing w:after="0" w:line="240" w:lineRule="auto"/>
              <w:rPr>
                <w:rFonts w:hint="eastAsia" w:ascii="Times New Roman" w:hAnsi="Times New Roman" w:eastAsia="宋体" w:cs="Times New Roman"/>
                <w:lang w:val="en-US" w:eastAsia="zh-CN"/>
              </w:rPr>
            </w:pPr>
            <w:r>
              <w:rPr>
                <w:rFonts w:hint="default" w:ascii="Times New Roman" w:hAnsi="Times New Roman" w:eastAsia="宋体" w:cs="Times New Roman"/>
                <w:b/>
                <w:lang w:val="en-US" w:eastAsia="zh-CN"/>
              </w:rPr>
              <w:t>4</w:t>
            </w:r>
            <w:r>
              <w:rPr>
                <w:rFonts w:hint="default" w:ascii="Times New Roman" w:hAnsi="Times New Roman" w:cs="Times New Roman"/>
                <w:b/>
              </w:rPr>
              <w:t>.2 English Language Proficiency</w:t>
            </w:r>
            <w:r>
              <w:rPr>
                <w:rFonts w:hint="default" w:ascii="Times New Roman" w:hAnsi="Times New Roman" w:cs="Times New Roman"/>
              </w:rPr>
              <w:br w:type="textWrapping"/>
            </w:r>
          </w:p>
        </w:tc>
        <w:tc>
          <w:tcPr>
            <w:tcW w:w="6716" w:type="dxa"/>
          </w:tcPr>
          <w:p w14:paraId="42EC3C92">
            <w:pPr>
              <w:spacing w:after="0" w:line="240" w:lineRule="auto"/>
              <w:rPr>
                <w:rFonts w:hint="default" w:ascii="Times New Roman" w:hAnsi="Times New Roman" w:cs="Times New Roman"/>
              </w:rPr>
            </w:pPr>
            <w:r>
              <w:rPr>
                <w:rFonts w:hint="default" w:ascii="Times New Roman" w:hAnsi="Times New Roman" w:cs="Times New Roman"/>
                <w:sz w:val="20"/>
              </w:rPr>
              <w:t xml:space="preserve">Please select: </w:t>
            </w:r>
            <w:r>
              <w:rPr>
                <w:rFonts w:hint="default" w:ascii="Times New Roman" w:hAnsi="Times New Roman" w:cs="Times New Roman"/>
                <w:sz w:val="20"/>
              </w:rPr>
              <w:br w:type="textWrapping"/>
            </w:r>
            <w:r>
              <w:rPr>
                <w:rFonts w:hint="default" w:ascii="Times New Roman" w:hAnsi="Times New Roman" w:cs="Times New Roman"/>
                <w:sz w:val="20"/>
              </w:rPr>
              <w:t>No Knowledge | Basic | Good | Excellent</w:t>
            </w:r>
            <w:r>
              <w:rPr>
                <w:rFonts w:hint="default" w:ascii="Times New Roman" w:hAnsi="Times New Roman" w:cs="Times New Roman"/>
                <w:sz w:val="20"/>
              </w:rPr>
              <w:br w:type="textWrapping"/>
            </w:r>
            <w:r>
              <w:rPr>
                <w:rFonts w:hint="default" w:ascii="Times New Roman" w:hAnsi="Times New Roman" w:cs="Times New Roman"/>
                <w:sz w:val="20"/>
              </w:rPr>
              <w:br w:type="textWrapping"/>
            </w:r>
            <w:r>
              <w:rPr>
                <w:rFonts w:hint="default" w:ascii="Times New Roman" w:hAnsi="Times New Roman" w:cs="Times New Roman"/>
                <w:sz w:val="20"/>
              </w:rPr>
              <w:t>Your selection: ___________________________</w:t>
            </w:r>
          </w:p>
        </w:tc>
      </w:tr>
    </w:tbl>
    <w:p w14:paraId="7E9BC55D">
      <w:pPr>
        <w:rPr>
          <w:rFonts w:hint="default" w:ascii="Times New Roman" w:hAnsi="Times New Roman" w:cs="Times New Roman"/>
        </w:rPr>
      </w:pPr>
    </w:p>
    <w:p w14:paraId="523A99DD">
      <w:pPr>
        <w:pStyle w:val="4"/>
        <w:rPr>
          <w:rFonts w:hint="default" w:ascii="Times New Roman" w:hAnsi="Times New Roman" w:cs="Times New Roman"/>
        </w:rPr>
      </w:pPr>
      <w:r>
        <w:rPr>
          <w:rFonts w:hint="eastAsia" w:ascii="Times New Roman" w:hAnsi="Times New Roman" w:eastAsia="宋体" w:cs="Times New Roman"/>
          <w:lang w:val="en-US" w:eastAsia="zh-CN"/>
        </w:rPr>
        <w:t>Notice: Please attach passport front page for issuing invitations, attach one electronic photo for making campus card</w:t>
      </w:r>
    </w:p>
    <w:p w14:paraId="3D2F3C42">
      <w:pPr>
        <w:rPr>
          <w:rFonts w:hint="default" w:ascii="Times New Roman" w:hAnsi="Times New Roman" w:cs="Times New Roman"/>
        </w:rPr>
      </w:pPr>
    </w:p>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52F4">
    <w:pPr>
      <w:pStyle w:val="24"/>
      <w:jc w:val="center"/>
    </w:pPr>
    <w:r>
      <w:t xml:space="preserve">2026 Summer Program Application Form - International Applicants |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8185359"/>
    <w:rsid w:val="6F75439C"/>
    <w:rsid w:val="72C370BD"/>
    <w:rsid w:val="7E0A1C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qFormat="1"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499</Words>
  <Characters>3224</Characters>
  <Lines>0</Lines>
  <Paragraphs>0</Paragraphs>
  <TotalTime>21</TotalTime>
  <ScaleCrop>false</ScaleCrop>
  <LinksUpToDate>false</LinksUpToDate>
  <CharactersWithSpaces>3624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胜</cp:lastModifiedBy>
  <dcterms:modified xsi:type="dcterms:W3CDTF">2026-05-06T08:45:43Z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20878E3D6E7F4E86B7026B5F5F0E43CC_13</vt:lpwstr>
  </property>
  <property fmtid="{D5CDD505-2E9C-101B-9397-08002B2CF9AE}" pid="4" name="KSOTemplateDocerSaveRecord">
    <vt:lpwstr>eyJoZGlkIjoiNjIzOGFmMGJjY2M5MjY4MmYwMjYxYTAyODg3MDA4Y2YiLCJ1c2VySWQiOiIyMzUyMjUwODUifQ==</vt:lpwstr>
  </property>
</Properties>
</file>